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1159-2613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02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сукдья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«СКС» </w:t>
      </w:r>
      <w:r>
        <w:rPr>
          <w:rStyle w:val="cat-FIOgrp-15rplc-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2rplc-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3rplc-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PassportDatagrp-20rplc-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СКС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6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</w:t>
      </w:r>
      <w:r>
        <w:rPr>
          <w:rStyle w:val="cat-Addressgrp-4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25.07.2024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фактическая дата предоставления отчетности- </w:t>
      </w:r>
      <w:r>
        <w:rPr>
          <w:rFonts w:ascii="Times New Roman" w:eastAsia="Times New Roman" w:hAnsi="Times New Roman" w:cs="Times New Roman"/>
          <w:sz w:val="27"/>
          <w:szCs w:val="27"/>
        </w:rPr>
        <w:t>27.01.2025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6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Сухобрус </w:t>
      </w:r>
      <w:r>
        <w:rPr>
          <w:rFonts w:ascii="Times New Roman" w:eastAsia="Times New Roman" w:hAnsi="Times New Roman" w:cs="Times New Roman"/>
          <w:sz w:val="27"/>
          <w:szCs w:val="27"/>
        </w:rPr>
        <w:t>Л.Н.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ул. Иосифа Каролинского, д. 13/1, кв. 80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25992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1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1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FIOgrp-15rplc-0">
    <w:name w:val="cat-FIO grp-15 rplc-0"/>
    <w:basedOn w:val="DefaultParagraphFont"/>
  </w:style>
  <w:style w:type="character" w:customStyle="1" w:styleId="cat-ExternalSystemDefinedgrp-22rplc-1">
    <w:name w:val="cat-ExternalSystemDefined grp-22 rplc-1"/>
    <w:basedOn w:val="DefaultParagraphFont"/>
  </w:style>
  <w:style w:type="character" w:customStyle="1" w:styleId="cat-PassportDatagrp-19rplc-2">
    <w:name w:val="cat-PassportData grp-19 rplc-2"/>
    <w:basedOn w:val="DefaultParagraphFont"/>
  </w:style>
  <w:style w:type="character" w:customStyle="1" w:styleId="cat-UserDefinedgrp-23rplc-3">
    <w:name w:val="cat-UserDefined grp-23 rplc-3"/>
    <w:basedOn w:val="DefaultParagraphFont"/>
  </w:style>
  <w:style w:type="character" w:customStyle="1" w:styleId="cat-PassportDatagrp-20rplc-4">
    <w:name w:val="cat-PassportData grp-20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OrganizationNamegrp-21rplc-8">
    <w:name w:val="cat-OrganizationName grp-21 rplc-8"/>
    <w:basedOn w:val="DefaultParagraphFont"/>
  </w:style>
  <w:style w:type="character" w:customStyle="1" w:styleId="cat-FIOgrp-15rplc-9">
    <w:name w:val="cat-FIO grp-15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FIOgrp-15rplc-11">
    <w:name w:val="cat-FIO grp-15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